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101" w14:textId="77777777" w:rsidR="001D17B0" w:rsidRPr="00D53C8C" w:rsidRDefault="001D17B0" w:rsidP="001D17B0">
      <w:pPr>
        <w:spacing w:after="0" w:line="240" w:lineRule="auto"/>
        <w:ind w:left="2835"/>
        <w:rPr>
          <w:b/>
          <w:bCs/>
          <w:lang w:val="ru-RU"/>
        </w:rPr>
      </w:pPr>
      <w:r>
        <w:rPr>
          <w:b/>
          <w:bCs/>
          <w:lang w:val="ru-RU"/>
        </w:rPr>
        <w:t>Обществу с ограниченной ответственностью «Профобразование»</w:t>
      </w:r>
    </w:p>
    <w:p w14:paraId="1F6390BA" w14:textId="77777777" w:rsidR="001D17B0" w:rsidRPr="00DF66D3" w:rsidRDefault="001D17B0" w:rsidP="001D17B0">
      <w:pPr>
        <w:spacing w:after="0" w:line="240" w:lineRule="auto"/>
        <w:ind w:left="2835"/>
        <w:rPr>
          <w:lang w:val="ru-RU"/>
        </w:rPr>
      </w:pPr>
      <w:r w:rsidRPr="00DF66D3">
        <w:rPr>
          <w:lang w:val="ru-RU"/>
        </w:rPr>
        <w:t xml:space="preserve">ИНН: </w:t>
      </w:r>
      <w:r w:rsidRPr="0019788E">
        <w:rPr>
          <w:rFonts w:cs="Times New Roman"/>
          <w:szCs w:val="24"/>
          <w:lang w:val="ru-RU"/>
        </w:rPr>
        <w:t>6455057001</w:t>
      </w:r>
    </w:p>
    <w:p w14:paraId="49B3EF7C" w14:textId="77777777" w:rsidR="001D17B0" w:rsidRPr="00DF66D3" w:rsidRDefault="001D17B0" w:rsidP="001D17B0">
      <w:pPr>
        <w:spacing w:after="0" w:line="240" w:lineRule="auto"/>
        <w:ind w:left="2835"/>
        <w:rPr>
          <w:lang w:val="ru-RU"/>
        </w:rPr>
      </w:pPr>
      <w:r w:rsidRPr="00DF66D3">
        <w:rPr>
          <w:lang w:val="ru-RU"/>
        </w:rPr>
        <w:t xml:space="preserve">ОГРН: </w:t>
      </w:r>
      <w:r w:rsidRPr="00254D08">
        <w:rPr>
          <w:rFonts w:cs="Times New Roman"/>
          <w:szCs w:val="24"/>
          <w:lang w:val="ru"/>
        </w:rPr>
        <w:t>1126455002520</w:t>
      </w:r>
    </w:p>
    <w:p w14:paraId="16F73F91" w14:textId="77777777" w:rsidR="001D17B0" w:rsidRPr="0019788E" w:rsidRDefault="001D17B0" w:rsidP="001D17B0">
      <w:pPr>
        <w:spacing w:after="0" w:line="240" w:lineRule="auto"/>
        <w:ind w:left="2835"/>
        <w:rPr>
          <w:lang w:val="ru-RU"/>
        </w:rPr>
      </w:pPr>
      <w:r w:rsidRPr="00DF66D3">
        <w:rPr>
          <w:lang w:val="ru-RU"/>
        </w:rPr>
        <w:t xml:space="preserve">Юридический адрес: </w:t>
      </w:r>
      <w:r w:rsidRPr="0019788E">
        <w:rPr>
          <w:rFonts w:cs="Times New Roman"/>
          <w:szCs w:val="24"/>
          <w:lang w:val="ru-RU"/>
        </w:rPr>
        <w:t>410033, САРАТОВСКАЯ ОБЛАСТЬ, Г.О. ГОРОД САРАТОВ, Г САРАТОВ, УЛ ХАБАРОВСКАЯ, Д. 25, КВ. 159</w:t>
      </w:r>
    </w:p>
    <w:p w14:paraId="264E5726" w14:textId="77777777" w:rsidR="001D17B0" w:rsidRPr="0019788E" w:rsidRDefault="001D17B0" w:rsidP="001D17B0">
      <w:pPr>
        <w:spacing w:after="0" w:line="240" w:lineRule="auto"/>
        <w:ind w:left="2835"/>
        <w:rPr>
          <w:lang w:val="ru-RU"/>
        </w:rPr>
      </w:pPr>
      <w:r w:rsidRPr="00DF66D3">
        <w:rPr>
          <w:lang w:val="ru-RU"/>
        </w:rPr>
        <w:t xml:space="preserve">Контактные данные: </w:t>
      </w:r>
      <w:r w:rsidRPr="003D6B3F">
        <w:rPr>
          <w:rFonts w:cs="Times New Roman"/>
          <w:szCs w:val="24"/>
        </w:rPr>
        <w:t>e</w:t>
      </w:r>
      <w:r w:rsidRPr="0019788E">
        <w:rPr>
          <w:rFonts w:cs="Times New Roman"/>
          <w:szCs w:val="24"/>
          <w:lang w:val="ru-RU"/>
        </w:rPr>
        <w:t>-</w:t>
      </w:r>
      <w:r w:rsidRPr="003D6B3F">
        <w:rPr>
          <w:rFonts w:cs="Times New Roman"/>
          <w:szCs w:val="24"/>
        </w:rPr>
        <w:t>mail</w:t>
      </w:r>
      <w:r w:rsidRPr="0019788E">
        <w:rPr>
          <w:rFonts w:cs="Times New Roman"/>
          <w:szCs w:val="24"/>
          <w:lang w:val="ru-RU"/>
        </w:rPr>
        <w:t xml:space="preserve">: </w:t>
      </w:r>
      <w:hyperlink r:id="rId8" w:history="1">
        <w:r w:rsidRPr="00254D08">
          <w:rPr>
            <w:rStyle w:val="aff8"/>
          </w:rPr>
          <w:t>office</w:t>
        </w:r>
        <w:r w:rsidRPr="0019788E">
          <w:rPr>
            <w:rStyle w:val="aff8"/>
            <w:lang w:val="ru-RU"/>
          </w:rPr>
          <w:t>@</w:t>
        </w:r>
        <w:proofErr w:type="spellStart"/>
        <w:r w:rsidRPr="00254D08">
          <w:rPr>
            <w:rStyle w:val="aff8"/>
          </w:rPr>
          <w:t>profspo</w:t>
        </w:r>
        <w:proofErr w:type="spellEnd"/>
        <w:r w:rsidRPr="0019788E">
          <w:rPr>
            <w:rStyle w:val="aff8"/>
            <w:lang w:val="ru-RU"/>
          </w:rPr>
          <w:t>.</w:t>
        </w:r>
        <w:proofErr w:type="spellStart"/>
        <w:r w:rsidRPr="00254D08">
          <w:rPr>
            <w:rStyle w:val="aff8"/>
          </w:rPr>
          <w:t>ru</w:t>
        </w:r>
        <w:proofErr w:type="spellEnd"/>
      </w:hyperlink>
      <w:r w:rsidRPr="0019788E">
        <w:rPr>
          <w:rFonts w:cs="Times New Roman"/>
          <w:szCs w:val="24"/>
          <w:lang w:val="ru-RU"/>
        </w:rPr>
        <w:t>, телефон: 8-800-511-14-70</w:t>
      </w:r>
    </w:p>
    <w:p w14:paraId="26720C7F" w14:textId="77777777" w:rsidR="001D17B0" w:rsidRPr="00D53C8C" w:rsidRDefault="001D17B0" w:rsidP="001D17B0">
      <w:pPr>
        <w:spacing w:after="0" w:line="240" w:lineRule="auto"/>
        <w:ind w:left="2835"/>
        <w:rPr>
          <w:lang w:val="ru-RU"/>
        </w:rPr>
      </w:pPr>
    </w:p>
    <w:p w14:paraId="005626C1" w14:textId="77777777" w:rsidR="001D17B0" w:rsidRPr="00D53C8C" w:rsidRDefault="001D17B0" w:rsidP="001D17B0">
      <w:pPr>
        <w:spacing w:after="0" w:line="240" w:lineRule="auto"/>
        <w:ind w:left="2835"/>
        <w:rPr>
          <w:lang w:val="ru-RU"/>
        </w:rPr>
      </w:pPr>
      <w:r>
        <w:rPr>
          <w:lang w:val="ru-RU"/>
        </w:rPr>
        <w:t>О</w:t>
      </w:r>
      <w:r w:rsidRPr="00D53C8C">
        <w:rPr>
          <w:lang w:val="ru-RU"/>
        </w:rPr>
        <w:t>т</w:t>
      </w:r>
      <w:r>
        <w:rPr>
          <w:lang w:val="ru-RU"/>
        </w:rPr>
        <w:t xml:space="preserve"> субъекта персональных данных</w:t>
      </w:r>
      <w:r w:rsidRPr="00D53C8C">
        <w:rPr>
          <w:lang w:val="ru-RU"/>
        </w:rPr>
        <w:t>: ____________________________________________</w:t>
      </w:r>
    </w:p>
    <w:p w14:paraId="04195996" w14:textId="77777777" w:rsidR="001D17B0" w:rsidRPr="00D53C8C" w:rsidRDefault="001D17B0" w:rsidP="001D17B0">
      <w:pPr>
        <w:spacing w:after="0" w:line="240" w:lineRule="auto"/>
        <w:ind w:left="2835"/>
        <w:rPr>
          <w:lang w:val="ru-RU"/>
        </w:rPr>
      </w:pPr>
      <w:r>
        <w:rPr>
          <w:lang w:val="ru-RU"/>
        </w:rPr>
        <w:t xml:space="preserve">                            </w:t>
      </w:r>
      <w:r w:rsidRPr="00D53C8C">
        <w:rPr>
          <w:lang w:val="ru-RU"/>
        </w:rPr>
        <w:t>(Фамилия Имя Отчество)</w:t>
      </w:r>
    </w:p>
    <w:p w14:paraId="5B8E8E0F" w14:textId="77777777" w:rsidR="001D17B0" w:rsidRPr="00D53C8C" w:rsidRDefault="001D17B0" w:rsidP="001D17B0">
      <w:pPr>
        <w:spacing w:after="0" w:line="240" w:lineRule="auto"/>
        <w:ind w:left="2835"/>
        <w:rPr>
          <w:lang w:val="ru-RU"/>
        </w:rPr>
      </w:pPr>
    </w:p>
    <w:p w14:paraId="06ECB100" w14:textId="77777777" w:rsidR="001D17B0" w:rsidRPr="00D53C8C" w:rsidRDefault="001D17B0" w:rsidP="001D17B0">
      <w:pPr>
        <w:spacing w:after="0" w:line="240" w:lineRule="auto"/>
        <w:ind w:left="2835"/>
        <w:rPr>
          <w:lang w:val="ru-RU"/>
        </w:rPr>
      </w:pPr>
      <w:r w:rsidRPr="00D53C8C">
        <w:rPr>
          <w:lang w:val="ru-RU"/>
        </w:rPr>
        <w:t>Адрес проживания: ______________________________</w:t>
      </w:r>
    </w:p>
    <w:p w14:paraId="414F0EA3" w14:textId="77777777" w:rsidR="001D17B0" w:rsidRDefault="001D17B0" w:rsidP="001D17B0">
      <w:pPr>
        <w:spacing w:after="0" w:line="240" w:lineRule="auto"/>
        <w:ind w:left="2835"/>
        <w:rPr>
          <w:lang w:val="ru-RU"/>
        </w:rPr>
      </w:pPr>
      <w:r w:rsidRPr="00D53C8C">
        <w:rPr>
          <w:lang w:val="ru-RU"/>
        </w:rPr>
        <w:t>Электронная почта: _____________________________</w:t>
      </w:r>
    </w:p>
    <w:p w14:paraId="10F1618E" w14:textId="77777777" w:rsidR="001D17B0" w:rsidRDefault="001D17B0" w:rsidP="001D17B0">
      <w:pPr>
        <w:spacing w:after="0" w:line="240" w:lineRule="auto"/>
        <w:ind w:left="2835"/>
        <w:rPr>
          <w:lang w:val="ru-RU"/>
        </w:rPr>
      </w:pPr>
    </w:p>
    <w:p w14:paraId="17382C00" w14:textId="77777777" w:rsidR="001D17B0" w:rsidRDefault="001D17B0" w:rsidP="001D17B0">
      <w:pPr>
        <w:spacing w:after="0" w:line="240" w:lineRule="auto"/>
        <w:ind w:left="2835"/>
        <w:rPr>
          <w:lang w:val="ru-RU"/>
        </w:rPr>
      </w:pPr>
    </w:p>
    <w:p w14:paraId="60FCC44E" w14:textId="77777777" w:rsidR="001D17B0" w:rsidRPr="00DF66D3" w:rsidRDefault="001D17B0" w:rsidP="001D17B0">
      <w:pPr>
        <w:spacing w:after="0" w:line="240" w:lineRule="auto"/>
        <w:jc w:val="center"/>
        <w:rPr>
          <w:b/>
          <w:bCs/>
          <w:lang w:val="ru-RU"/>
        </w:rPr>
      </w:pPr>
      <w:r w:rsidRPr="00DF66D3">
        <w:rPr>
          <w:b/>
          <w:bCs/>
          <w:lang w:val="ru-RU"/>
        </w:rPr>
        <w:t>ОТЗЫВ СОГЛАСИЯ НА ОБРАБОТКУ ПЕРСОНАЛЬНЫХ ДАННЫХ</w:t>
      </w:r>
    </w:p>
    <w:p w14:paraId="5C03C90A" w14:textId="77777777" w:rsidR="001D17B0" w:rsidRPr="00D53C8C" w:rsidRDefault="001D17B0" w:rsidP="001D17B0">
      <w:pPr>
        <w:spacing w:after="0" w:line="240" w:lineRule="auto"/>
        <w:jc w:val="both"/>
        <w:rPr>
          <w:lang w:val="ru-RU"/>
        </w:rPr>
      </w:pPr>
    </w:p>
    <w:p w14:paraId="18446345" w14:textId="77777777" w:rsidR="001D17B0" w:rsidRPr="00D53C8C" w:rsidRDefault="001D17B0" w:rsidP="001D17B0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ab/>
      </w:r>
      <w:r w:rsidRPr="00D53C8C">
        <w:rPr>
          <w:lang w:val="ru-RU"/>
        </w:rPr>
        <w:t xml:space="preserve">На основании </w:t>
      </w:r>
      <w:r>
        <w:rPr>
          <w:lang w:val="ru-RU"/>
        </w:rPr>
        <w:t xml:space="preserve">части 5 </w:t>
      </w:r>
      <w:r w:rsidRPr="00D53C8C">
        <w:rPr>
          <w:lang w:val="ru-RU"/>
        </w:rPr>
        <w:t xml:space="preserve">статьи </w:t>
      </w:r>
      <w:r>
        <w:rPr>
          <w:lang w:val="ru-RU"/>
        </w:rPr>
        <w:t>21</w:t>
      </w:r>
      <w:r w:rsidRPr="00D53C8C">
        <w:rPr>
          <w:lang w:val="ru-RU"/>
        </w:rPr>
        <w:t xml:space="preserve"> Федерального закона от 27.07.2006 № 152-ФЗ «О персональных данных» настоящим уведомляю вас о полном</w:t>
      </w:r>
      <w:r>
        <w:rPr>
          <w:lang w:val="ru-RU"/>
        </w:rPr>
        <w:t>/частичном (выбрать необходимое)</w:t>
      </w:r>
      <w:r w:rsidRPr="00D53C8C">
        <w:rPr>
          <w:lang w:val="ru-RU"/>
        </w:rPr>
        <w:t xml:space="preserve"> отзыве моего ранее предоставленного согласия на обработку и передачу персональных данных.</w:t>
      </w:r>
    </w:p>
    <w:p w14:paraId="12A1115B" w14:textId="77777777" w:rsidR="001D17B0" w:rsidRPr="00D53C8C" w:rsidRDefault="001D17B0" w:rsidP="001D17B0">
      <w:pPr>
        <w:spacing w:after="0" w:line="240" w:lineRule="auto"/>
        <w:rPr>
          <w:lang w:val="ru-RU"/>
        </w:rPr>
      </w:pPr>
    </w:p>
    <w:p w14:paraId="482387E1" w14:textId="77777777" w:rsidR="001D17B0" w:rsidRPr="00D53C8C" w:rsidRDefault="001D17B0" w:rsidP="001D17B0">
      <w:pPr>
        <w:spacing w:after="0" w:line="240" w:lineRule="auto"/>
        <w:rPr>
          <w:lang w:val="ru-RU"/>
        </w:rPr>
      </w:pPr>
      <w:r w:rsidRPr="00D53C8C">
        <w:rPr>
          <w:lang w:val="ru-RU"/>
        </w:rPr>
        <w:t>Прошу прекратить использование следующих персональных данных:</w:t>
      </w:r>
    </w:p>
    <w:p w14:paraId="1620A8F1" w14:textId="77777777" w:rsidR="001D17B0" w:rsidRPr="00D53C8C" w:rsidRDefault="001D17B0" w:rsidP="001D17B0">
      <w:pPr>
        <w:spacing w:after="0" w:line="240" w:lineRule="auto"/>
        <w:rPr>
          <w:lang w:val="ru-RU"/>
        </w:rPr>
      </w:pPr>
      <w:r w:rsidRPr="00D53C8C">
        <w:rPr>
          <w:lang w:val="ru-RU"/>
        </w:rPr>
        <w:t>- Фамилия, имя, отчество;</w:t>
      </w:r>
    </w:p>
    <w:p w14:paraId="7DFDF618" w14:textId="77777777" w:rsidR="001D17B0" w:rsidRPr="00D53C8C" w:rsidRDefault="001D17B0" w:rsidP="001D17B0">
      <w:pPr>
        <w:spacing w:after="0" w:line="240" w:lineRule="auto"/>
        <w:rPr>
          <w:lang w:val="ru-RU"/>
        </w:rPr>
      </w:pPr>
      <w:r w:rsidRPr="00D53C8C">
        <w:rPr>
          <w:lang w:val="ru-RU"/>
        </w:rPr>
        <w:t>- Контактный номер телефона;</w:t>
      </w:r>
    </w:p>
    <w:p w14:paraId="12D7010A" w14:textId="77777777" w:rsidR="001D17B0" w:rsidRPr="00D53C8C" w:rsidRDefault="001D17B0" w:rsidP="001D17B0">
      <w:pPr>
        <w:spacing w:after="0" w:line="240" w:lineRule="auto"/>
        <w:rPr>
          <w:lang w:val="ru-RU"/>
        </w:rPr>
      </w:pPr>
      <w:r w:rsidRPr="00D53C8C">
        <w:rPr>
          <w:lang w:val="ru-RU"/>
        </w:rPr>
        <w:t>- Сведения, предоставленные в заявк</w:t>
      </w:r>
      <w:r>
        <w:rPr>
          <w:lang w:val="ru-RU"/>
        </w:rPr>
        <w:t>е</w:t>
      </w:r>
      <w:r w:rsidRPr="00D53C8C">
        <w:rPr>
          <w:lang w:val="ru-RU"/>
        </w:rPr>
        <w:t>;</w:t>
      </w:r>
    </w:p>
    <w:p w14:paraId="5D4F9C18" w14:textId="77777777" w:rsidR="001D17B0" w:rsidRPr="00D53C8C" w:rsidRDefault="001D17B0" w:rsidP="001D17B0">
      <w:pPr>
        <w:spacing w:after="0" w:line="240" w:lineRule="auto"/>
        <w:rPr>
          <w:lang w:val="ru-RU"/>
        </w:rPr>
      </w:pPr>
      <w:r w:rsidRPr="00D53C8C">
        <w:rPr>
          <w:lang w:val="ru-RU"/>
        </w:rPr>
        <w:t xml:space="preserve">- Иные сведения, переданные мною при взаимодействии с сайтом или в ходе </w:t>
      </w:r>
      <w:r>
        <w:rPr>
          <w:lang w:val="ru-RU"/>
        </w:rPr>
        <w:t>договорных отношений</w:t>
      </w:r>
      <w:r w:rsidRPr="00D53C8C">
        <w:rPr>
          <w:lang w:val="ru-RU"/>
        </w:rPr>
        <w:t>.</w:t>
      </w:r>
    </w:p>
    <w:p w14:paraId="52243F27" w14:textId="77777777" w:rsidR="001D17B0" w:rsidRPr="00D53C8C" w:rsidRDefault="001D17B0" w:rsidP="001D17B0">
      <w:pPr>
        <w:spacing w:after="0" w:line="240" w:lineRule="auto"/>
        <w:jc w:val="center"/>
        <w:rPr>
          <w:lang w:val="ru-RU"/>
        </w:rPr>
      </w:pPr>
    </w:p>
    <w:p w14:paraId="53978D5D" w14:textId="77777777" w:rsidR="001D17B0" w:rsidRPr="00D53C8C" w:rsidRDefault="001D17B0" w:rsidP="001D17B0">
      <w:pPr>
        <w:spacing w:after="0" w:line="240" w:lineRule="auto"/>
        <w:jc w:val="center"/>
        <w:rPr>
          <w:b/>
          <w:bCs/>
          <w:lang w:val="ru-RU"/>
        </w:rPr>
      </w:pPr>
      <w:r w:rsidRPr="00D53C8C">
        <w:rPr>
          <w:b/>
          <w:bCs/>
          <w:lang w:val="ru-RU"/>
        </w:rPr>
        <w:t>ПРОШУ:</w:t>
      </w:r>
    </w:p>
    <w:p w14:paraId="78170C96" w14:textId="77777777" w:rsidR="001D17B0" w:rsidRPr="00D53C8C" w:rsidRDefault="001D17B0" w:rsidP="001D17B0">
      <w:pPr>
        <w:spacing w:after="0" w:line="240" w:lineRule="auto"/>
        <w:jc w:val="both"/>
        <w:rPr>
          <w:lang w:val="ru-RU"/>
        </w:rPr>
      </w:pPr>
      <w:r w:rsidRPr="00D53C8C">
        <w:rPr>
          <w:lang w:val="ru-RU"/>
        </w:rPr>
        <w:t>1. В течение 30 календарных дней с момента получения настоящего заявления прекратить обработку и обеспечить удаление моих персональных данных (если иное не предусмотрено законом).</w:t>
      </w:r>
    </w:p>
    <w:p w14:paraId="274AD499" w14:textId="77777777" w:rsidR="001D17B0" w:rsidRPr="00D53C8C" w:rsidRDefault="001D17B0" w:rsidP="001D17B0">
      <w:pPr>
        <w:spacing w:after="0" w:line="240" w:lineRule="auto"/>
        <w:jc w:val="both"/>
        <w:rPr>
          <w:lang w:val="ru-RU"/>
        </w:rPr>
      </w:pPr>
      <w:r w:rsidRPr="00D53C8C">
        <w:rPr>
          <w:lang w:val="ru-RU"/>
        </w:rPr>
        <w:t>2. Уведомить меня о выполнении указанных действий по адресу электронной почты, указанному выше, либо направив письменное сообщение на мой почтовый адрес.</w:t>
      </w:r>
    </w:p>
    <w:p w14:paraId="7CCAC007" w14:textId="77777777" w:rsidR="001D17B0" w:rsidRPr="00D53C8C" w:rsidRDefault="001D17B0" w:rsidP="001D17B0">
      <w:pPr>
        <w:spacing w:after="0" w:line="240" w:lineRule="auto"/>
        <w:rPr>
          <w:lang w:val="ru-RU"/>
        </w:rPr>
      </w:pPr>
    </w:p>
    <w:p w14:paraId="0935D391" w14:textId="77777777" w:rsidR="001D17B0" w:rsidRPr="00D53C8C" w:rsidRDefault="001D17B0" w:rsidP="001D17B0">
      <w:pPr>
        <w:spacing w:after="0" w:line="240" w:lineRule="auto"/>
        <w:rPr>
          <w:lang w:val="ru-RU"/>
        </w:rPr>
      </w:pPr>
    </w:p>
    <w:p w14:paraId="71022170" w14:textId="77777777" w:rsidR="001D17B0" w:rsidRDefault="001D17B0" w:rsidP="001D17B0">
      <w:pPr>
        <w:spacing w:after="0" w:line="240" w:lineRule="auto"/>
        <w:rPr>
          <w:lang w:val="ru-RU"/>
        </w:rPr>
      </w:pPr>
      <w:r w:rsidRPr="00CA3351">
        <w:rPr>
          <w:lang w:val="ru-RU"/>
        </w:rPr>
        <w:t>«___» ____________ 20__ г.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  <w:t>______________</w:t>
      </w:r>
      <w:r w:rsidRPr="00CA3351">
        <w:rPr>
          <w:lang w:val="ru-RU"/>
        </w:rPr>
        <w:t xml:space="preserve"> / </w:t>
      </w:r>
      <w:r>
        <w:rPr>
          <w:lang w:val="ru-RU"/>
        </w:rPr>
        <w:t>____________________</w:t>
      </w:r>
    </w:p>
    <w:p w14:paraId="79C9B5A1" w14:textId="77777777" w:rsidR="001D17B0" w:rsidRDefault="001D17B0" w:rsidP="001D17B0">
      <w:pPr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     (дата)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</w:t>
      </w:r>
      <w:proofErr w:type="gramStart"/>
      <w:r>
        <w:rPr>
          <w:lang w:val="ru-RU"/>
        </w:rPr>
        <w:t xml:space="preserve">   (</w:t>
      </w:r>
      <w:proofErr w:type="gramEnd"/>
      <w:r>
        <w:rPr>
          <w:lang w:val="ru-RU"/>
        </w:rPr>
        <w:t>подпись)              (расшифровка)</w:t>
      </w:r>
    </w:p>
    <w:p w14:paraId="4A49C9B7" w14:textId="77777777" w:rsidR="001D17B0" w:rsidRDefault="001D17B0" w:rsidP="001D17B0">
      <w:pPr>
        <w:spacing w:after="0" w:line="240" w:lineRule="auto"/>
        <w:rPr>
          <w:lang w:val="ru-RU"/>
        </w:rPr>
      </w:pPr>
    </w:p>
    <w:p w14:paraId="0BCC3E6F" w14:textId="77777777" w:rsidR="001D17B0" w:rsidRDefault="001D17B0" w:rsidP="001D17B0">
      <w:pPr>
        <w:spacing w:after="0" w:line="240" w:lineRule="auto"/>
        <w:jc w:val="both"/>
        <w:rPr>
          <w:sz w:val="20"/>
          <w:szCs w:val="18"/>
          <w:lang w:val="ru-RU"/>
        </w:rPr>
      </w:pPr>
      <w:r w:rsidRPr="00E614D6">
        <w:rPr>
          <w:sz w:val="20"/>
          <w:szCs w:val="18"/>
          <w:lang w:val="ru-RU"/>
        </w:rPr>
        <w:t>Настоящий отзыв согласия не влечёт прекращения обработки моих персональных данных в случаях,</w:t>
      </w:r>
      <w:r>
        <w:rPr>
          <w:sz w:val="20"/>
          <w:szCs w:val="18"/>
          <w:lang w:val="ru-RU"/>
        </w:rPr>
        <w:t xml:space="preserve"> </w:t>
      </w:r>
      <w:r w:rsidRPr="00E614D6">
        <w:rPr>
          <w:sz w:val="20"/>
          <w:szCs w:val="18"/>
          <w:lang w:val="ru-RU"/>
        </w:rPr>
        <w:t>прямо предусмотренных действующим законодательством Российской Федерации, включая, но не ограничиваясь</w:t>
      </w:r>
      <w:r>
        <w:rPr>
          <w:sz w:val="20"/>
          <w:szCs w:val="18"/>
          <w:lang w:val="ru-RU"/>
        </w:rPr>
        <w:t>:</w:t>
      </w:r>
    </w:p>
    <w:p w14:paraId="3583F0B5" w14:textId="77777777" w:rsidR="001D17B0" w:rsidRDefault="001D17B0" w:rsidP="001D17B0">
      <w:pPr>
        <w:spacing w:after="0" w:line="240" w:lineRule="auto"/>
        <w:jc w:val="both"/>
        <w:rPr>
          <w:sz w:val="20"/>
          <w:szCs w:val="18"/>
          <w:lang w:val="ru-RU"/>
        </w:rPr>
      </w:pPr>
      <w:r w:rsidRPr="00E614D6">
        <w:rPr>
          <w:sz w:val="20"/>
          <w:szCs w:val="18"/>
          <w:lang w:val="ru-RU"/>
        </w:rPr>
        <w:lastRenderedPageBreak/>
        <w:t>— обязательным хранением данных в целях бухгалтерского и налогового учёта (в соответствии с Федеральным законом от 06.12.2011 № 402-ФЗ «О бухгалтерском учёте», Налоговым кодексом РФ);</w:t>
      </w:r>
    </w:p>
    <w:p w14:paraId="21B61511" w14:textId="77777777" w:rsidR="001D17B0" w:rsidRDefault="001D17B0" w:rsidP="001D17B0">
      <w:pPr>
        <w:spacing w:after="0" w:line="240" w:lineRule="auto"/>
        <w:jc w:val="both"/>
        <w:rPr>
          <w:sz w:val="20"/>
          <w:szCs w:val="18"/>
          <w:lang w:val="ru-RU"/>
        </w:rPr>
      </w:pPr>
      <w:r w:rsidRPr="00E614D6">
        <w:rPr>
          <w:sz w:val="20"/>
          <w:szCs w:val="18"/>
          <w:lang w:val="ru-RU"/>
        </w:rPr>
        <w:t>— архивным хранением в случаях, установленных законодательством (в соответствии с Федеральным законом от 22.10.2004 № 125-ФЗ «Об архивном деле в Российской Федерации»);</w:t>
      </w:r>
    </w:p>
    <w:p w14:paraId="6152E153" w14:textId="77777777" w:rsidR="001D17B0" w:rsidRPr="00E614D6" w:rsidRDefault="001D17B0" w:rsidP="001D17B0">
      <w:pPr>
        <w:spacing w:after="0" w:line="240" w:lineRule="auto"/>
        <w:jc w:val="both"/>
        <w:rPr>
          <w:sz w:val="20"/>
          <w:szCs w:val="18"/>
          <w:lang w:val="ru-RU"/>
        </w:rPr>
      </w:pPr>
      <w:r w:rsidRPr="00E614D6">
        <w:rPr>
          <w:sz w:val="20"/>
          <w:szCs w:val="18"/>
          <w:lang w:val="ru-RU"/>
        </w:rPr>
        <w:t>— иными случаями, когда обязанность хранения персональных данных установлена федеральным законом.</w:t>
      </w:r>
    </w:p>
    <w:p w14:paraId="25E1C079" w14:textId="44033ED3" w:rsidR="00E614D6" w:rsidRPr="001D17B0" w:rsidRDefault="00E614D6" w:rsidP="001D17B0">
      <w:pPr>
        <w:rPr>
          <w:lang w:val="ru-RU"/>
        </w:rPr>
      </w:pPr>
    </w:p>
    <w:sectPr w:rsidR="00E614D6" w:rsidRPr="001D17B0" w:rsidSect="00D53C8C">
      <w:footerReference w:type="default" r:id="rId9"/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DF2B" w14:textId="77777777" w:rsidR="00173D48" w:rsidRDefault="00173D48" w:rsidP="00D53C8C">
      <w:pPr>
        <w:spacing w:after="0" w:line="240" w:lineRule="auto"/>
      </w:pPr>
      <w:r>
        <w:separator/>
      </w:r>
    </w:p>
  </w:endnote>
  <w:endnote w:type="continuationSeparator" w:id="0">
    <w:p w14:paraId="687BE208" w14:textId="77777777" w:rsidR="00173D48" w:rsidRDefault="00173D48" w:rsidP="00D5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F796" w14:textId="4A19A3BA" w:rsidR="004E0C34" w:rsidRPr="004E0C34" w:rsidRDefault="004E0C34" w:rsidP="004E0C34">
    <w:pPr>
      <w:pStyle w:val="a7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7187" w14:textId="77777777" w:rsidR="00173D48" w:rsidRDefault="00173D48" w:rsidP="00D53C8C">
      <w:pPr>
        <w:spacing w:after="0" w:line="240" w:lineRule="auto"/>
      </w:pPr>
      <w:r>
        <w:separator/>
      </w:r>
    </w:p>
  </w:footnote>
  <w:footnote w:type="continuationSeparator" w:id="0">
    <w:p w14:paraId="150B7C18" w14:textId="77777777" w:rsidR="00173D48" w:rsidRDefault="00173D48" w:rsidP="00D5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93A"/>
    <w:rsid w:val="0015074B"/>
    <w:rsid w:val="00173D48"/>
    <w:rsid w:val="001D17B0"/>
    <w:rsid w:val="001D6B97"/>
    <w:rsid w:val="0029639D"/>
    <w:rsid w:val="00326F90"/>
    <w:rsid w:val="003556C0"/>
    <w:rsid w:val="00432762"/>
    <w:rsid w:val="00433738"/>
    <w:rsid w:val="004961DA"/>
    <w:rsid w:val="004E0C34"/>
    <w:rsid w:val="0050124D"/>
    <w:rsid w:val="00543BA0"/>
    <w:rsid w:val="007D428D"/>
    <w:rsid w:val="008131A7"/>
    <w:rsid w:val="0082122D"/>
    <w:rsid w:val="00913E65"/>
    <w:rsid w:val="00951D8A"/>
    <w:rsid w:val="009B3EA8"/>
    <w:rsid w:val="00A07B83"/>
    <w:rsid w:val="00AA1D8D"/>
    <w:rsid w:val="00B47730"/>
    <w:rsid w:val="00BE0B22"/>
    <w:rsid w:val="00C91B66"/>
    <w:rsid w:val="00C97AE6"/>
    <w:rsid w:val="00CA3351"/>
    <w:rsid w:val="00CB0664"/>
    <w:rsid w:val="00CF6B18"/>
    <w:rsid w:val="00D53C8C"/>
    <w:rsid w:val="00DF66D3"/>
    <w:rsid w:val="00E614D6"/>
    <w:rsid w:val="00FC693F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43A5F5"/>
  <w14:defaultImageDpi w14:val="300"/>
  <w15:docId w15:val="{07A7339B-F57A-4391-A85F-DB1EE007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53C8C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D5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fsp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ipr</cp:lastModifiedBy>
  <cp:revision>4</cp:revision>
  <dcterms:created xsi:type="dcterms:W3CDTF">2025-05-29T07:44:00Z</dcterms:created>
  <dcterms:modified xsi:type="dcterms:W3CDTF">2025-06-05T11:35:00Z</dcterms:modified>
  <cp:category/>
</cp:coreProperties>
</file>